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Cyfansoddwyr Enwog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Bach    </w:t>
      </w:r>
      <w:r>
        <w:t xml:space="preserve">   Beethoven    </w:t>
      </w:r>
      <w:r>
        <w:t xml:space="preserve">   Brahms    </w:t>
      </w:r>
      <w:r>
        <w:t xml:space="preserve">   Chopin    </w:t>
      </w:r>
      <w:r>
        <w:t xml:space="preserve">   Debussy    </w:t>
      </w:r>
      <w:r>
        <w:t xml:space="preserve">   Handel    </w:t>
      </w:r>
      <w:r>
        <w:t xml:space="preserve">   Liszt    </w:t>
      </w:r>
      <w:r>
        <w:t xml:space="preserve">   Mozart    </w:t>
      </w:r>
      <w:r>
        <w:t xml:space="preserve">   Purcell    </w:t>
      </w:r>
      <w:r>
        <w:t xml:space="preserve">   Schubert    </w:t>
      </w:r>
      <w:r>
        <w:t xml:space="preserve">   Strauss    </w:t>
      </w:r>
      <w:r>
        <w:t xml:space="preserve">   Stravinsky    </w:t>
      </w:r>
      <w:r>
        <w:t xml:space="preserve">   Tchaikovsky    </w:t>
      </w:r>
      <w:r>
        <w:t xml:space="preserve">   Verdi    </w:t>
      </w:r>
      <w:r>
        <w:t xml:space="preserve">   Vivaldi    </w:t>
      </w:r>
      <w:r>
        <w:t xml:space="preserve">   Wagner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Cyfansoddwyr Enwog</dc:title>
  <dcterms:created xsi:type="dcterms:W3CDTF">2021-10-11T05:06:38Z</dcterms:created>
  <dcterms:modified xsi:type="dcterms:W3CDTF">2021-10-11T05:06:38Z</dcterms:modified>
</cp:coreProperties>
</file>