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Cyfleusterau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tafarn    </w:t>
      </w:r>
      <w:r>
        <w:t xml:space="preserve">   campfa    </w:t>
      </w:r>
      <w:r>
        <w:t xml:space="preserve">   coleg    </w:t>
      </w:r>
      <w:r>
        <w:t xml:space="preserve">   llyfrgell    </w:t>
      </w:r>
      <w:r>
        <w:t xml:space="preserve">   maes awyr    </w:t>
      </w:r>
      <w:r>
        <w:t xml:space="preserve">   ffatri    </w:t>
      </w:r>
      <w:r>
        <w:t xml:space="preserve">   parc    </w:t>
      </w:r>
      <w:r>
        <w:t xml:space="preserve">   archfarchnad    </w:t>
      </w:r>
      <w:r>
        <w:t xml:space="preserve">   capel    </w:t>
      </w:r>
      <w:r>
        <w:t xml:space="preserve">   sinema    </w:t>
      </w:r>
      <w:r>
        <w:t xml:space="preserve">   theatr    </w:t>
      </w:r>
      <w:r>
        <w:t xml:space="preserve">   eglwys    </w:t>
      </w:r>
      <w:r>
        <w:t xml:space="preserve">   gampfa    </w:t>
      </w:r>
      <w:r>
        <w:t xml:space="preserve">   ysbyty    </w:t>
      </w:r>
      <w:r>
        <w:t xml:space="preserve">   castell    </w:t>
      </w:r>
      <w:r>
        <w:t xml:space="preserve">   stadiwm    </w:t>
      </w:r>
      <w:r>
        <w:t xml:space="preserve">   ysgol    </w:t>
      </w:r>
      <w:r>
        <w:t xml:space="preserve">   cae rygbi    </w:t>
      </w:r>
      <w:r>
        <w:t xml:space="preserve">   canolfan hamdden    </w:t>
      </w:r>
      <w:r>
        <w:t xml:space="preserve">   ty bwyta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Cyfleusterau</dc:title>
  <dcterms:created xsi:type="dcterms:W3CDTF">2021-10-11T05:06:14Z</dcterms:created>
  <dcterms:modified xsi:type="dcterms:W3CDTF">2021-10-11T05:06:14Z</dcterms:modified>
</cp:coreProperties>
</file>