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Cyfryngau Cymdeithasol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Addysg    </w:t>
      </w:r>
      <w:r>
        <w:t xml:space="preserve">   Facebook    </w:t>
      </w:r>
      <w:r>
        <w:t xml:space="preserve">   Ffitrwydd    </w:t>
      </w:r>
      <w:r>
        <w:t xml:space="preserve">   Ffonau    </w:t>
      </w:r>
      <w:r>
        <w:t xml:space="preserve">   Iechyd Meddwl    </w:t>
      </w:r>
      <w:r>
        <w:t xml:space="preserve">   Instagram    </w:t>
      </w:r>
      <w:r>
        <w:t xml:space="preserve">   SeiberFwlio    </w:t>
      </w:r>
      <w:r>
        <w:t xml:space="preserve">   Snapchat    </w:t>
      </w:r>
      <w:r>
        <w:t xml:space="preserve">   Twitter    </w:t>
      </w:r>
      <w:r>
        <w:t xml:space="preserve">   Whatsapp    </w:t>
      </w:r>
      <w:r>
        <w:t xml:space="preserve">   YouTube    </w:t>
      </w:r>
      <w:r>
        <w:t xml:space="preserve">   Ysgol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Cyfryngau Cymdeithasol</dc:title>
  <dcterms:created xsi:type="dcterms:W3CDTF">2021-10-11T05:06:19Z</dcterms:created>
  <dcterms:modified xsi:type="dcterms:W3CDTF">2021-10-11T05:06:19Z</dcterms:modified>
</cp:coreProperties>
</file>