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Cymoznatsvo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Створена Миколою __________, Борисом Матушевським та іншими як таємна організація, СУМ поділялася на невеликі групи з 5 осіб.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колір ((на емблем) символізує чистоту наших ідей та прагнень.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Синю краватку носять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До дому, розхід!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Сумівці вітаються словом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Спілка Української Молоді (СУМ) є організацією, яка виховує членство в дусі гасла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Гимн СУMу називається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Сумівці мають уніформу, яка називається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СУМ обрала своїм Патроном Святого Архистратига ______ як символ провідника і переможця.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СУМівці носять зелену краватку коли вони є у ________ юнацтві.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Cymoznatsvo 1</dc:title>
  <dcterms:created xsi:type="dcterms:W3CDTF">2021-10-11T05:05:29Z</dcterms:created>
  <dcterms:modified xsi:type="dcterms:W3CDTF">2021-10-11T05:05:29Z</dcterms:modified>
</cp:coreProperties>
</file>