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Cymraeg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oer    </w:t>
      </w:r>
      <w:r>
        <w:t xml:space="preserve">   pinafal    </w:t>
      </w:r>
      <w:r>
        <w:t xml:space="preserve">   stormus    </w:t>
      </w:r>
      <w:r>
        <w:t xml:space="preserve">   eira    </w:t>
      </w:r>
      <w:r>
        <w:t xml:space="preserve">   castell    </w:t>
      </w:r>
      <w:r>
        <w:t xml:space="preserve">   cacennau cymraeg    </w:t>
      </w:r>
      <w:r>
        <w:t xml:space="preserve">   cymraeg    </w:t>
      </w:r>
      <w:r>
        <w:t xml:space="preserve">   caerdydd    </w:t>
      </w:r>
      <w:r>
        <w:t xml:space="preserve">   croeso    </w:t>
      </w:r>
      <w:r>
        <w:t xml:space="preserve">   Dewi Sant    </w:t>
      </w:r>
      <w:r>
        <w:t xml:space="preserve">   Hapus    </w:t>
      </w:r>
      <w:r>
        <w:t xml:space="preserve">   Eisteddfod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Cymraeg</dc:title>
  <dcterms:created xsi:type="dcterms:W3CDTF">2021-10-11T05:06:00Z</dcterms:created>
  <dcterms:modified xsi:type="dcterms:W3CDTF">2021-10-11T05:06:00Z</dcterms:modified>
</cp:coreProperties>
</file>