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Cymru'n Crwydro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Pererindod    </w:t>
      </w:r>
      <w:r>
        <w:t xml:space="preserve">   Roger Williams    </w:t>
      </w:r>
      <w:r>
        <w:t xml:space="preserve">   Urias Jones    </w:t>
      </w:r>
      <w:r>
        <w:t xml:space="preserve">   Mahammad    </w:t>
      </w:r>
      <w:r>
        <w:t xml:space="preserve">   John Evans    </w:t>
      </w:r>
      <w:r>
        <w:t xml:space="preserve">   David Jones    </w:t>
      </w:r>
      <w:r>
        <w:t xml:space="preserve">   Grono    </w:t>
      </w:r>
      <w:r>
        <w:t xml:space="preserve">   Gareth Bale    </w:t>
      </w:r>
      <w:r>
        <w:t xml:space="preserve">   Everest    </w:t>
      </w:r>
      <w:r>
        <w:t xml:space="preserve">   Frost    </w:t>
      </w:r>
      <w:r>
        <w:t xml:space="preserve">   Eleanor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Cymru'n Crwydro</dc:title>
  <dcterms:created xsi:type="dcterms:W3CDTF">2021-10-11T05:05:59Z</dcterms:created>
  <dcterms:modified xsi:type="dcterms:W3CDTF">2021-10-11T05:05:59Z</dcterms:modified>
</cp:coreProperties>
</file>