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Cynhesu byd eang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natur    </w:t>
      </w:r>
      <w:r>
        <w:t xml:space="preserve">   Beic    </w:t>
      </w:r>
      <w:r>
        <w:t xml:space="preserve">   Ceir    </w:t>
      </w:r>
      <w:r>
        <w:t xml:space="preserve">   Bws    </w:t>
      </w:r>
      <w:r>
        <w:t xml:space="preserve">   Plasteg    </w:t>
      </w:r>
      <w:r>
        <w:t xml:space="preserve">   sbwriel    </w:t>
      </w:r>
      <w:r>
        <w:t xml:space="preserve">   trydan    </w:t>
      </w:r>
      <w:r>
        <w:t xml:space="preserve">   Arteg    </w:t>
      </w:r>
      <w:r>
        <w:t xml:space="preserve">   Golau    </w:t>
      </w:r>
      <w:r>
        <w:t xml:space="preserve">   Cerdded    </w:t>
      </w:r>
      <w:r>
        <w:t xml:space="preserve">   oxsidan    </w:t>
      </w:r>
      <w:r>
        <w:t xml:space="preserve">   Carbon    </w:t>
      </w:r>
      <w:r>
        <w:t xml:space="preserve">   pobol    </w:t>
      </w:r>
      <w:r>
        <w:t xml:space="preserve">   byd    </w:t>
      </w:r>
      <w:r>
        <w:t xml:space="preserve">   poeth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Cynhesu byd eang</dc:title>
  <dcterms:created xsi:type="dcterms:W3CDTF">2021-10-11T05:06:46Z</dcterms:created>
  <dcterms:modified xsi:type="dcterms:W3CDTF">2021-10-11T05:06:46Z</dcterms:modified>
</cp:coreProperties>
</file>