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Cynthia Dalba books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Alaskian Nights    </w:t>
      </w:r>
      <w:r>
        <w:t xml:space="preserve">   Black coffee    </w:t>
      </w:r>
      <w:r>
        <w:t xml:space="preserve">   Cadillac cowboy    </w:t>
      </w:r>
      <w:r>
        <w:t xml:space="preserve">   Cold beer    </w:t>
      </w:r>
      <w:r>
        <w:t xml:space="preserve">   Cynthia Dalba    </w:t>
      </w:r>
      <w:r>
        <w:t xml:space="preserve">   Hot seal    </w:t>
      </w:r>
      <w:r>
        <w:t xml:space="preserve">   Saddles and soot    </w:t>
      </w:r>
      <w:r>
        <w:t xml:space="preserve">   Texas Boss Nova    </w:t>
      </w:r>
      <w:r>
        <w:t xml:space="preserve">   Texas daze    </w:t>
      </w:r>
      <w:r>
        <w:t xml:space="preserve">   Texas Fandago    </w:t>
      </w:r>
      <w:r>
        <w:t xml:space="preserve">   Texas hustle    </w:t>
      </w:r>
      <w:r>
        <w:t xml:space="preserve">   Texas justice    </w:t>
      </w:r>
      <w:r>
        <w:t xml:space="preserve">   Texas lullaby    </w:t>
      </w:r>
      <w:r>
        <w:t xml:space="preserve">   Texas Marine Mayhem:     </w:t>
      </w:r>
      <w:r>
        <w:t xml:space="preserve">   Texas Ranger Rescue    </w:t>
      </w:r>
      <w:r>
        <w:t xml:space="preserve">   Texas Tango    </w:t>
      </w:r>
      <w:r>
        <w:t xml:space="preserve">   Texas twist    </w:t>
      </w:r>
      <w:r>
        <w:t xml:space="preserve">   Texas two step    </w:t>
      </w:r>
      <w:r>
        <w:t xml:space="preserve">   Whispering springs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Cynthia Dalba books </dc:title>
  <dcterms:created xsi:type="dcterms:W3CDTF">2021-10-11T05:06:15Z</dcterms:created>
  <dcterms:modified xsi:type="dcterms:W3CDTF">2021-10-11T05:06:15Z</dcterms:modified>
</cp:coreProperties>
</file>