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Cyprus Mouflon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horns of the male mouflon are shaped like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Cyprus mouflon is a type of this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mouflons give birth in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season for the mouflons begins in October until the end of November.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Cyprus mouflons are found in this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last word in the latin name of the Cyprus mouflon.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mouflon do not eat meat. They are____.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predominant color of the mouflon.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first part of the latin name of the Cyprus mouflon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activity was banned in 1939 to protect the mouflon.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mouflon appeared on this as a symbol of Cyprus.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winter, the mouflons' fur becomes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Cyprus Mouflon Crossword Puzzle</dc:title>
  <dcterms:created xsi:type="dcterms:W3CDTF">2021-10-11T05:06:13Z</dcterms:created>
  <dcterms:modified xsi:type="dcterms:W3CDTF">2021-10-11T05:06:13Z</dcterms:modified>
</cp:coreProperties>
</file>