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BALCONY    </w:t>
      </w:r>
      <w:r>
        <w:t xml:space="preserve">   BARTHENOIDE    </w:t>
      </w:r>
      <w:r>
        <w:t xml:space="preserve">   BATTLE    </w:t>
      </w:r>
      <w:r>
        <w:t xml:space="preserve">   BELLEROSE    </w:t>
      </w:r>
      <w:r>
        <w:t xml:space="preserve">   BERGERAC    </w:t>
      </w:r>
      <w:r>
        <w:t xml:space="preserve">   BRISSAILLE    </w:t>
      </w:r>
      <w:r>
        <w:t xml:space="preserve">   BURGHER    </w:t>
      </w:r>
      <w:r>
        <w:t xml:space="preserve">   CADETS    </w:t>
      </w:r>
      <w:r>
        <w:t xml:space="preserve">   CANNON    </w:t>
      </w:r>
      <w:r>
        <w:t xml:space="preserve">   CAPUCHIN    </w:t>
      </w:r>
      <w:r>
        <w:t xml:space="preserve">   CARBONDECASTELJALOUX    </w:t>
      </w:r>
      <w:r>
        <w:t xml:space="preserve">   CARDINALRICHELIEU    </w:t>
      </w:r>
      <w:r>
        <w:t xml:space="preserve">   CHRISTIAN    </w:t>
      </w:r>
      <w:r>
        <w:t xml:space="preserve">   COMEDY    </w:t>
      </w:r>
      <w:r>
        <w:t xml:space="preserve">   COURAGE    </w:t>
      </w:r>
      <w:r>
        <w:t xml:space="preserve">   COUSIN    </w:t>
      </w:r>
      <w:r>
        <w:t xml:space="preserve">   CREAMPUFFS    </w:t>
      </w:r>
      <w:r>
        <w:t xml:space="preserve">   CUIGY    </w:t>
      </w:r>
      <w:r>
        <w:t xml:space="preserve">   CYRANO    </w:t>
      </w:r>
      <w:r>
        <w:t xml:space="preserve">   DANGER    </w:t>
      </w:r>
      <w:r>
        <w:t xml:space="preserve">   DARTAGNAN    </w:t>
      </w:r>
      <w:r>
        <w:t xml:space="preserve">   DECEIT    </w:t>
      </w:r>
      <w:r>
        <w:t xml:space="preserve">   DEGUICHE    </w:t>
      </w:r>
      <w:r>
        <w:t xml:space="preserve">   DOUBLET    </w:t>
      </w:r>
      <w:r>
        <w:t xml:space="preserve">   DRUMS    </w:t>
      </w:r>
      <w:r>
        <w:t xml:space="preserve">   DUENNA    </w:t>
      </w:r>
      <w:r>
        <w:t xml:space="preserve">   EDMONDROSTAND    </w:t>
      </w:r>
      <w:r>
        <w:t xml:space="preserve">   ELOQUENCE    </w:t>
      </w:r>
      <w:r>
        <w:t xml:space="preserve">   FALSE    </w:t>
      </w:r>
      <w:r>
        <w:t xml:space="preserve">   FIFER    </w:t>
      </w:r>
      <w:r>
        <w:t xml:space="preserve">   FOLLOWERS    </w:t>
      </w:r>
      <w:r>
        <w:t xml:space="preserve">   FRANCE    </w:t>
      </w:r>
      <w:r>
        <w:t xml:space="preserve">   GASCON    </w:t>
      </w:r>
      <w:r>
        <w:t xml:space="preserve">   GUARDSMAN    </w:t>
      </w:r>
      <w:r>
        <w:t xml:space="preserve">   HATS    </w:t>
      </w:r>
      <w:r>
        <w:t xml:space="preserve">   HERO    </w:t>
      </w:r>
      <w:r>
        <w:t xml:space="preserve">   HONOR    </w:t>
      </w:r>
      <w:r>
        <w:t xml:space="preserve">   INSULT    </w:t>
      </w:r>
      <w:r>
        <w:t xml:space="preserve">   INTELLECTUAL    </w:t>
      </w:r>
      <w:r>
        <w:t xml:space="preserve">   JODELET    </w:t>
      </w:r>
      <w:r>
        <w:t xml:space="preserve">   KILL    </w:t>
      </w:r>
      <w:r>
        <w:t xml:space="preserve">   KISS    </w:t>
      </w:r>
      <w:r>
        <w:t xml:space="preserve">   LEBRET    </w:t>
      </w:r>
      <w:r>
        <w:t xml:space="preserve">   LETTERS    </w:t>
      </w:r>
      <w:r>
        <w:t xml:space="preserve">   LISE    </w:t>
      </w:r>
      <w:r>
        <w:t xml:space="preserve">   MASK    </w:t>
      </w:r>
      <w:r>
        <w:t xml:space="preserve">   MOON    </w:t>
      </w:r>
      <w:r>
        <w:t xml:space="preserve">   MUSICIAN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2021-10-11T05:05:09Z</dcterms:created>
  <dcterms:modified xsi:type="dcterms:W3CDTF">2021-10-11T05:05:09Z</dcterms:modified>
</cp:coreProperties>
</file>