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Cyrano De Bergerac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Cadets    </w:t>
      </w:r>
      <w:r>
        <w:t xml:space="preserve">   Capuchin    </w:t>
      </w:r>
      <w:r>
        <w:t xml:space="preserve">   Christian    </w:t>
      </w:r>
      <w:r>
        <w:t xml:space="preserve">   Cousin    </w:t>
      </w:r>
      <w:r>
        <w:t xml:space="preserve">   Cuigy    </w:t>
      </w:r>
      <w:r>
        <w:t xml:space="preserve">   Cyrano    </w:t>
      </w:r>
      <w:r>
        <w:t xml:space="preserve">   Death    </w:t>
      </w:r>
      <w:r>
        <w:t xml:space="preserve">   DeGuiche    </w:t>
      </w:r>
      <w:r>
        <w:t xml:space="preserve">   Duenna    </w:t>
      </w:r>
      <w:r>
        <w:t xml:space="preserve">   France    </w:t>
      </w:r>
      <w:r>
        <w:t xml:space="preserve">   Gascon    </w:t>
      </w:r>
      <w:r>
        <w:t xml:space="preserve">   Hero    </w:t>
      </w:r>
      <w:r>
        <w:t xml:space="preserve">   Love    </w:t>
      </w:r>
      <w:r>
        <w:t xml:space="preserve">   Nose    </w:t>
      </w:r>
      <w:r>
        <w:t xml:space="preserve">   Play    </w:t>
      </w:r>
      <w:r>
        <w:t xml:space="preserve">   Playwright    </w:t>
      </w:r>
      <w:r>
        <w:t xml:space="preserve">   Poems    </w:t>
      </w:r>
      <w:r>
        <w:t xml:space="preserve">   Poet    </w:t>
      </w:r>
      <w:r>
        <w:t xml:space="preserve">   Roxanne    </w:t>
      </w:r>
      <w:r>
        <w:t xml:space="preserve">   Valvert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</dc:title>
  <dcterms:created xsi:type="dcterms:W3CDTF">2021-10-11T05:05:12Z</dcterms:created>
  <dcterms:modified xsi:type="dcterms:W3CDTF">2021-10-11T05:05:12Z</dcterms:modified>
</cp:coreProperties>
</file>