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Cyrano de Bergerac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Auteur de Cyrano de Bergerac et date d'écriture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 temps il a fallut pour terminer la pièce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1er janvier 1898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combien d'acte rédigés en vers est t-elle composé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20min  d'applaudissement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a t-elle été joué pour la première fois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950 fois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a t-elle été joué pour la 1ère fois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Savinien de Cyrano de 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Cette pièce fut saluée par....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théâtre  Porte Saint-Martin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Edmont Rostand a  t-il reçut la légion d'honneur?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décors différents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la vie de qui l'oeuvre est t-elle inspiré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 longue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pièce est difficile à jouer car (5 réponses)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Constant Coquelin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role princ imposant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28 décembre 1897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Edmont Rostand et en 1897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 actes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a joué le premier Cyrano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grand nombre de 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 coquelin a gardé le rôle jusqu'a sa mort en...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10 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 Coquelin a joué combien de fois la pièce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scene de bataille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</dc:title>
  <dcterms:created xsi:type="dcterms:W3CDTF">2021-10-11T05:06:44Z</dcterms:created>
  <dcterms:modified xsi:type="dcterms:W3CDTF">2021-10-11T05:06:44Z</dcterms:modified>
</cp:coreProperties>
</file>