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Cyrano de Bergerac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poet, pastry cook, and friend of Cyrano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servant, companion, and chaperone to Roxane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latin: "May you live (long)!"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nephew of Richelieu, rival to Christian, and enemy of Cyrano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cadet in love with Roxane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Captain of Cyrano and Christian's regiment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king's musketeers; main character in The Three Musketeer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 of de Guiche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Cyrano's truest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admired and feared Gascon, poet, and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Cyrano's beautiful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Ragueneau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 despised by Cyrano and in love with Roxane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mythological satyr, jovial, fat, and drunken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Cyrano de Bergerac</dc:title>
  <dcterms:created xsi:type="dcterms:W3CDTF">2021-10-11T05:05:38Z</dcterms:created>
  <dcterms:modified xsi:type="dcterms:W3CDTF">2021-10-11T05:05:38Z</dcterms:modified>
</cp:coreProperties>
</file>