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Cyrano de Bergerac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Liginiere    </w:t>
      </w:r>
      <w:r>
        <w:t xml:space="preserve">   Nuns    </w:t>
      </w:r>
      <w:r>
        <w:t xml:space="preserve">   Pages    </w:t>
      </w:r>
      <w:r>
        <w:t xml:space="preserve">   French War    </w:t>
      </w:r>
      <w:r>
        <w:t xml:space="preserve">   Nose    </w:t>
      </w:r>
      <w:r>
        <w:t xml:space="preserve">   Valvert    </w:t>
      </w:r>
      <w:r>
        <w:t xml:space="preserve">   Letters    </w:t>
      </w:r>
      <w:r>
        <w:t xml:space="preserve">   Love    </w:t>
      </w:r>
      <w:r>
        <w:t xml:space="preserve">   Montfleury    </w:t>
      </w:r>
      <w:r>
        <w:t xml:space="preserve">   Ragueneau    </w:t>
      </w:r>
      <w:r>
        <w:t xml:space="preserve">   De Guiche    </w:t>
      </w:r>
      <w:r>
        <w:t xml:space="preserve">   Le Bret    </w:t>
      </w:r>
      <w:r>
        <w:t xml:space="preserve">   Roxanne    </w:t>
      </w:r>
      <w:r>
        <w:t xml:space="preserve">   Christian    </w:t>
      </w:r>
      <w:r>
        <w:t xml:space="preserve">   Cyrano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</dc:title>
  <dcterms:created xsi:type="dcterms:W3CDTF">2021-10-11T05:05:42Z</dcterms:created>
  <dcterms:modified xsi:type="dcterms:W3CDTF">2021-10-11T05:05:42Z</dcterms:modified>
</cp:coreProperties>
</file>