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Cyrano de Bergerac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Cyrano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Roxane's companion and chaperone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loves Roxane, becomes colonel of the Gascons, attempts to have Cyrano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Christina and Cyrano's friend, drunkard, lost of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Cyrano's friend and captain of his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loved Christian's appearance and Cyrano's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nobleman that De Guiche wants Roxane to marry, loses a duel to Cyrano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 of Cyrano, backer and a poet, wife leaves him for a musketeer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is in charge of the theater at the Hotel de Bourgogne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act I, theater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Handsome but a fool, loved Roxane, used Cyrano's words to win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 actor who smiles at Roxane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character, loves Roxane, very poetic, witty, proud,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friend and fellow cadet of Cyrano, grumbles about Cyrano always making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priest who marries Roxane and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Raguneau, leaves him for a musketeer, doesn't support his poetry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 Characters </dc:title>
  <dcterms:created xsi:type="dcterms:W3CDTF">2021-10-11T05:06:04Z</dcterms:created>
  <dcterms:modified xsi:type="dcterms:W3CDTF">2021-10-11T05:06:04Z</dcterms:modified>
</cp:coreProperties>
</file>