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Cyrus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as the Capital city of the Persian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Cyrus show to those he defeated?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king First formed the Persian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did the empire 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religion did the Persians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Cyrus's fathers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Cyrus rule?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The First Persian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chemical did the Persians discover?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 ceramic pot, a metal tube and a metal string, Persians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Cyrus mostly save?</w:t>
            </w:r>
          </w:p>
        </w:tc>
      </w:tr>
    </w:tbl>
    <w:p>
      <w:pPr>
        <w:pStyle w:val="WordBankLarge"/>
      </w:pPr>
      <w:r>
        <w:t xml:space="preserve">   Cambyses    </w:t>
      </w:r>
      <w:r>
        <w:t xml:space="preserve">   Achaemenid dynasty     </w:t>
      </w:r>
      <w:r>
        <w:t xml:space="preserve">   Mercy    </w:t>
      </w:r>
      <w:r>
        <w:t xml:space="preserve">   Jewsish    </w:t>
      </w:r>
      <w:r>
        <w:t xml:space="preserve">   Battery    </w:t>
      </w:r>
      <w:r>
        <w:t xml:space="preserve">   Sulfuric acid    </w:t>
      </w:r>
      <w:r>
        <w:t xml:space="preserve">   The Achaemenid Empire    </w:t>
      </w:r>
      <w:r>
        <w:t xml:space="preserve">   Cyrus The Great    </w:t>
      </w:r>
      <w:r>
        <w:t xml:space="preserve">   Two-hundred years    </w:t>
      </w:r>
      <w:r>
        <w:t xml:space="preserve">   Judaism     </w:t>
      </w:r>
      <w:r>
        <w:t xml:space="preserve">   Persopolis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Cyrus The Great</dc:title>
  <dcterms:created xsi:type="dcterms:W3CDTF">2021-10-11T05:06:48Z</dcterms:created>
  <dcterms:modified xsi:type="dcterms:W3CDTF">2021-10-11T05:06:48Z</dcterms:modified>
</cp:coreProperties>
</file>