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Cystic Fibrosis    </w:t>
      </w:r>
      <w:r>
        <w:t xml:space="preserve">   CFTR    </w:t>
      </w:r>
      <w:r>
        <w:t xml:space="preserve">   Gene    </w:t>
      </w:r>
      <w:r>
        <w:t xml:space="preserve">   Mutation    </w:t>
      </w:r>
      <w:r>
        <w:t xml:space="preserve">   Obstruction    </w:t>
      </w:r>
      <w:r>
        <w:t xml:space="preserve">   Medication    </w:t>
      </w:r>
      <w:r>
        <w:t xml:space="preserve">   Surgery    </w:t>
      </w:r>
      <w:r>
        <w:t xml:space="preserve">   Physiotherapy    </w:t>
      </w:r>
      <w:r>
        <w:t xml:space="preserve">   Cough    </w:t>
      </w:r>
      <w:r>
        <w:t xml:space="preserve">   Salty Skin    </w:t>
      </w:r>
      <w:r>
        <w:t xml:space="preserve">   Meconium Illeus    </w:t>
      </w:r>
      <w:r>
        <w:t xml:space="preserve">   Gall bladder    </w:t>
      </w:r>
      <w:r>
        <w:t xml:space="preserve">   Pancreas    </w:t>
      </w:r>
      <w:r>
        <w:t xml:space="preserve">   Duct    </w:t>
      </w:r>
      <w:r>
        <w:t xml:space="preserve">   Wheeze    </w:t>
      </w:r>
      <w:r>
        <w:t xml:space="preserve">   Bronchitis    </w:t>
      </w:r>
      <w:r>
        <w:t xml:space="preserve">   Mucus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2021-10-11T05:06:19Z</dcterms:created>
  <dcterms:modified xsi:type="dcterms:W3CDTF">2021-10-11T05:06:19Z</dcterms:modified>
</cp:coreProperties>
</file>