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Cystic Fibrosis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Biliary    </w:t>
      </w:r>
      <w:r>
        <w:t xml:space="preserve">   Cystic    </w:t>
      </w:r>
      <w:r>
        <w:t xml:space="preserve">   Dorothy Anderson    </w:t>
      </w:r>
      <w:r>
        <w:t xml:space="preserve">   Fibrosis    </w:t>
      </w:r>
      <w:r>
        <w:t xml:space="preserve">   Gene    </w:t>
      </w:r>
      <w:r>
        <w:t xml:space="preserve">   Infections    </w:t>
      </w:r>
      <w:r>
        <w:t xml:space="preserve">   Inhaler    </w:t>
      </w:r>
      <w:r>
        <w:t xml:space="preserve">   Multivitamins    </w:t>
      </w:r>
      <w:r>
        <w:t xml:space="preserve">   Nebulizer    </w:t>
      </w:r>
      <w:r>
        <w:t xml:space="preserve">   Pancreas    </w:t>
      </w:r>
      <w:r>
        <w:t xml:space="preserve">   Pathologist    </w:t>
      </w:r>
      <w:r>
        <w:t xml:space="preserve">   Pulmozyme    </w:t>
      </w:r>
      <w:r>
        <w:t xml:space="preserve">   Recessive    </w:t>
      </w:r>
      <w:r>
        <w:t xml:space="preserve">   Tests    </w:t>
      </w:r>
      <w:r>
        <w:t xml:space="preserve">   Wheezing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Cystic Fibrosis </dc:title>
  <dcterms:created xsi:type="dcterms:W3CDTF">2021-10-11T05:04:55Z</dcterms:created>
  <dcterms:modified xsi:type="dcterms:W3CDTF">2021-10-11T05:04:55Z</dcterms:modified>
</cp:coreProperties>
</file>