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Cystic Fibrosis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antibiotics    </w:t>
      </w:r>
      <w:r>
        <w:t xml:space="preserve">   wheezing    </w:t>
      </w:r>
      <w:r>
        <w:t xml:space="preserve">   persistent cough    </w:t>
      </w:r>
      <w:r>
        <w:t xml:space="preserve">   oxygen    </w:t>
      </w:r>
      <w:r>
        <w:t xml:space="preserve">   blocked airways    </w:t>
      </w:r>
      <w:r>
        <w:t xml:space="preserve">   no cure    </w:t>
      </w:r>
      <w:r>
        <w:t xml:space="preserve">   chronic    </w:t>
      </w:r>
      <w:r>
        <w:t xml:space="preserve">   malnutrition    </w:t>
      </w:r>
      <w:r>
        <w:t xml:space="preserve">   defective gene    </w:t>
      </w:r>
      <w:r>
        <w:t xml:space="preserve">   digestive enzymes    </w:t>
      </w:r>
      <w:r>
        <w:t xml:space="preserve">   genetic    </w:t>
      </w:r>
      <w:r>
        <w:t xml:space="preserve">   infection    </w:t>
      </w:r>
      <w:r>
        <w:t xml:space="preserve">   Pancreas    </w:t>
      </w:r>
      <w:r>
        <w:t xml:space="preserve">   Lungs    </w:t>
      </w:r>
      <w:r>
        <w:t xml:space="preserve">   Sticky mucous    </w:t>
      </w:r>
      <w:r>
        <w:t xml:space="preserve">   Cystic Fibrosis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</dc:title>
  <dcterms:created xsi:type="dcterms:W3CDTF">2021-10-11T05:05:17Z</dcterms:created>
  <dcterms:modified xsi:type="dcterms:W3CDTF">2021-10-11T05:05:17Z</dcterms:modified>
</cp:coreProperties>
</file>