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sweat test    </w:t>
      </w:r>
      <w:r>
        <w:t xml:space="preserve">   medicines    </w:t>
      </w:r>
      <w:r>
        <w:t xml:space="preserve">   exercising    </w:t>
      </w:r>
      <w:r>
        <w:t xml:space="preserve">   cpt    </w:t>
      </w:r>
      <w:r>
        <w:t xml:space="preserve">   bronchitis    </w:t>
      </w:r>
      <w:r>
        <w:t xml:space="preserve">   lungs    </w:t>
      </w:r>
      <w:r>
        <w:t xml:space="preserve">   mucus    </w:t>
      </w:r>
      <w:r>
        <w:t xml:space="preserve">   recessive    </w:t>
      </w:r>
      <w:r>
        <w:t xml:space="preserve">   Inherited    </w:t>
      </w:r>
      <w:r>
        <w:t xml:space="preserve">   Cystic Fibrosis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2021-10-11T05:05:19Z</dcterms:created>
  <dcterms:modified xsi:type="dcterms:W3CDTF">2021-10-11T05:05:19Z</dcterms:modified>
</cp:coreProperties>
</file>