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Cystic Fibrosis</w:t>
      </w:r>
    </w:p>
    <w:p>
      <w:pPr>
        <w:pStyle w:val="Questions"/>
      </w:pPr>
      <w:r>
        <w:t xml:space="preserve">1. ICSTCY SFSOIBIR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AIPTNTE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CRTF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TIMUTONA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OENRIPT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HTNERBAGI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MUSCU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SDUIOM LCEOHDIR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GNUSL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EEESISCVR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ENGES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NASEPARC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ENETTTRMA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GOCGUHNI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NCTONIFEI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ETESNIITN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RILVE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IYDNSKE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2021-10-11T05:05:21Z</dcterms:created>
  <dcterms:modified xsi:type="dcterms:W3CDTF">2021-10-11T05:05:21Z</dcterms:modified>
</cp:coreProperties>
</file>