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Breathing    </w:t>
      </w:r>
      <w:r>
        <w:t xml:space="preserve">   CFTR    </w:t>
      </w:r>
      <w:r>
        <w:t xml:space="preserve">   Coughing    </w:t>
      </w:r>
      <w:r>
        <w:t xml:space="preserve">   cystic fibrosis    </w:t>
      </w:r>
      <w:r>
        <w:t xml:space="preserve">   Genes    </w:t>
      </w:r>
      <w:r>
        <w:t xml:space="preserve">   Infection    </w:t>
      </w:r>
      <w:r>
        <w:t xml:space="preserve">   intestine    </w:t>
      </w:r>
      <w:r>
        <w:t xml:space="preserve">   kidneys    </w:t>
      </w:r>
      <w:r>
        <w:t xml:space="preserve">   liver    </w:t>
      </w:r>
      <w:r>
        <w:t xml:space="preserve">   Lungs    </w:t>
      </w:r>
      <w:r>
        <w:t xml:space="preserve">   Mucus    </w:t>
      </w:r>
      <w:r>
        <w:t xml:space="preserve">   Mutation    </w:t>
      </w:r>
      <w:r>
        <w:t xml:space="preserve">   pancreas    </w:t>
      </w:r>
      <w:r>
        <w:t xml:space="preserve">   patient    </w:t>
      </w:r>
      <w:r>
        <w:t xml:space="preserve">   Protein    </w:t>
      </w:r>
      <w:r>
        <w:t xml:space="preserve">   Recessive    </w:t>
      </w:r>
      <w:r>
        <w:t xml:space="preserve">   Sodium chloride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2021-10-11T05:05:23Z</dcterms:created>
  <dcterms:modified xsi:type="dcterms:W3CDTF">2021-10-11T05:05:23Z</dcterms:modified>
</cp:coreProperties>
</file>