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Nebuliser    </w:t>
      </w:r>
      <w:r>
        <w:t xml:space="preserve">   Enzymes    </w:t>
      </w:r>
      <w:r>
        <w:t xml:space="preserve">   Inherited    </w:t>
      </w:r>
      <w:r>
        <w:t xml:space="preserve">   Pancreas    </w:t>
      </w:r>
      <w:r>
        <w:t xml:space="preserve">   Genetic Condition    </w:t>
      </w:r>
      <w:r>
        <w:t xml:space="preserve">   Faulty Genes    </w:t>
      </w:r>
      <w:r>
        <w:t xml:space="preserve">   Brittle Bones    </w:t>
      </w:r>
      <w:r>
        <w:t xml:space="preserve">   Respiratory System    </w:t>
      </w:r>
      <w:r>
        <w:t xml:space="preserve">   Osteoporosis    </w:t>
      </w:r>
      <w:r>
        <w:t xml:space="preserve">   Digestive System    </w:t>
      </w:r>
      <w:r>
        <w:t xml:space="preserve">   Mucus    </w:t>
      </w:r>
      <w:r>
        <w:t xml:space="preserve">   Lungs    </w:t>
      </w:r>
      <w:r>
        <w:t xml:space="preserve">   Genes    </w:t>
      </w:r>
      <w:r>
        <w:t xml:space="preserve">   Early Years Setting    </w:t>
      </w:r>
      <w:r>
        <w:t xml:space="preserve">   Cystic Fibrosis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2021-10-11T05:05:44Z</dcterms:created>
  <dcterms:modified xsi:type="dcterms:W3CDTF">2021-10-11T05:05:44Z</dcterms:modified>
</cp:coreProperties>
</file>