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Cystic Fibrosis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 Disorder     </w:t>
      </w:r>
      <w:r>
        <w:t xml:space="preserve">   Abnormal     </w:t>
      </w:r>
      <w:r>
        <w:t xml:space="preserve">   Airway    </w:t>
      </w:r>
      <w:r>
        <w:t xml:space="preserve">   Antibiotics     </w:t>
      </w:r>
      <w:r>
        <w:t xml:space="preserve">   Blockage     </w:t>
      </w:r>
      <w:r>
        <w:t xml:space="preserve">   Breathing     </w:t>
      </w:r>
      <w:r>
        <w:t xml:space="preserve">   CFTR     </w:t>
      </w:r>
      <w:r>
        <w:t xml:space="preserve">   Coughing    </w:t>
      </w:r>
      <w:r>
        <w:t xml:space="preserve">   Diabetes     </w:t>
      </w:r>
      <w:r>
        <w:t xml:space="preserve">   Digestive     </w:t>
      </w:r>
      <w:r>
        <w:t xml:space="preserve">   Enzyme     </w:t>
      </w:r>
      <w:r>
        <w:t xml:space="preserve">   Fatal     </w:t>
      </w:r>
      <w:r>
        <w:t xml:space="preserve">   Genes    </w:t>
      </w:r>
      <w:r>
        <w:t xml:space="preserve">   Infection    </w:t>
      </w:r>
      <w:r>
        <w:t xml:space="preserve">   Karyotype     </w:t>
      </w:r>
      <w:r>
        <w:t xml:space="preserve">   Liver    </w:t>
      </w:r>
      <w:r>
        <w:t xml:space="preserve">   Lungs     </w:t>
      </w:r>
      <w:r>
        <w:t xml:space="preserve">   Medication    </w:t>
      </w:r>
      <w:r>
        <w:t xml:space="preserve">   Mucus     </w:t>
      </w:r>
      <w:r>
        <w:t xml:space="preserve">   Mutation     </w:t>
      </w:r>
      <w:r>
        <w:t xml:space="preserve">   Pancreas    </w:t>
      </w:r>
      <w:r>
        <w:t xml:space="preserve">   Patient     </w:t>
      </w:r>
      <w:r>
        <w:t xml:space="preserve">   Physiotherapy     </w:t>
      </w:r>
      <w:r>
        <w:t xml:space="preserve">   Prenatal     </w:t>
      </w:r>
      <w:r>
        <w:t xml:space="preserve">   Protein     </w:t>
      </w:r>
      <w:r>
        <w:t xml:space="preserve">   Severe    </w:t>
      </w:r>
      <w:r>
        <w:t xml:space="preserve">   Sodium chloride     </w:t>
      </w:r>
      <w:r>
        <w:t xml:space="preserve">   Sticky    </w:t>
      </w:r>
      <w:r>
        <w:t xml:space="preserve">   Sweat test    </w:t>
      </w:r>
      <w:r>
        <w:t xml:space="preserve">   Therapy    </w:t>
      </w:r>
      <w:r>
        <w:t xml:space="preserve">   Thick     </w:t>
      </w:r>
      <w:r>
        <w:t xml:space="preserve">   Transplant     </w:t>
      </w:r>
      <w:r>
        <w:t xml:space="preserve">   Treatment    </w:t>
      </w:r>
      <w:r>
        <w:t xml:space="preserve">   Vitamins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</dc:title>
  <dcterms:created xsi:type="dcterms:W3CDTF">2021-10-11T05:05:46Z</dcterms:created>
  <dcterms:modified xsi:type="dcterms:W3CDTF">2021-10-11T05:05:46Z</dcterms:modified>
</cp:coreProperties>
</file>