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Cystic Fibrosis (CF)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symptom characterized by production and expulsion of blood in a productive cough?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disease is a genetic disorder of ion transport in the endocrine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disease is most commonly seen in children and _______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bronchi and ______ become obstructed which limits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test is commonly done first to diagnose CF?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ionic compound accumulates in cells lining the lungs and digestive tissues?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symptom characterized by bluish discoloration of skin and mucous membranes is associated with CF?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lifespan of patients with CF is on the rise because of support with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Musculoskeletal clinical manifestations of CF could be arthropathy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disease is the most common genetic disease of which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Pulmonary _______ which can lead to R sided heart failure can be a clinical manifestation of CF.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hepatic, male reproductive, respiratory and ________ systems are affected by CF.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an autosomal _______ mutation; both parents b=must be carriers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Patients can experience patchy ________; collapse or incomplete expansion of loss of volume in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Almost all people with CF develop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symptom characterized by a thickening and widening of terminal phalanges of fingers and toes is associated with CF?</w:t>
            </w:r>
          </w:p>
        </w:tc>
      </w:tr>
    </w:tbl>
    <w:p>
      <w:pPr>
        <w:pStyle w:val="WordBankMedium"/>
      </w:pPr>
      <w:r>
        <w:t xml:space="preserve">   Cystic Fibrosis    </w:t>
      </w:r>
      <w:r>
        <w:t xml:space="preserve">   caucasian    </w:t>
      </w:r>
      <w:r>
        <w:t xml:space="preserve">   recessive    </w:t>
      </w:r>
      <w:r>
        <w:t xml:space="preserve">   NaCl    </w:t>
      </w:r>
      <w:r>
        <w:t xml:space="preserve">   atelectasis    </w:t>
      </w:r>
      <w:r>
        <w:t xml:space="preserve">   COPD    </w:t>
      </w:r>
      <w:r>
        <w:t xml:space="preserve">   cyanosis    </w:t>
      </w:r>
      <w:r>
        <w:t xml:space="preserve">   clubbing    </w:t>
      </w:r>
      <w:r>
        <w:t xml:space="preserve">   hemoptysis    </w:t>
      </w:r>
      <w:r>
        <w:t xml:space="preserve">   sweattest    </w:t>
      </w:r>
      <w:r>
        <w:t xml:space="preserve">   hypertension    </w:t>
      </w:r>
      <w:r>
        <w:t xml:space="preserve">   myalgia    </w:t>
      </w:r>
      <w:r>
        <w:t xml:space="preserve">   nutrition    </w:t>
      </w:r>
      <w:r>
        <w:t xml:space="preserve">   young adults    </w:t>
      </w:r>
      <w:r>
        <w:t xml:space="preserve">   bronchioles    </w:t>
      </w:r>
      <w:r>
        <w:t xml:space="preserve">   digestive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 (CF) Crossword</dc:title>
  <dcterms:created xsi:type="dcterms:W3CDTF">2021-10-11T05:06:10Z</dcterms:created>
  <dcterms:modified xsi:type="dcterms:W3CDTF">2021-10-11T05:06:10Z</dcterms:modified>
</cp:coreProperties>
</file>