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People with CF can have a variety of symptoms, including, very __________ -	tasting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Diagnosing Cystic Fibrosis is a multi step process, and should include a newborn screening, a __________ test, a genetic or carrier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70 CF __________ oﬃces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sticky, slippery substance that is produced by the lining  of the nose and airway, which it moistens and protects.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mucus is bad because __________can live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Cystic Fibrosis aﬀects the __________, pancreas, and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1,000 new cases of CF are __________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CF Foundation Therapeutics Laboratory is located in which US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more than 1,700 known __________of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Mutations in this gene lead to CF.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helps loosen and get rid of the thick mucus that can build up 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and antibiotics are used to thin the mucus to ﬁght infections and help keep the airways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healthy and control symptoms, people of all ages with CF can manage their disease by following a regular __________ routine that includes airway clearance, medication, a ﬁtness plan, and nutritional therapies.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5% of people with CF, have rare and __________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substance that is essential in small quantities to our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improve the absorption of vital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Cystic Fibrosis is a __________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Crossword</dc:title>
  <dcterms:created xsi:type="dcterms:W3CDTF">2021-10-11T05:06:31Z</dcterms:created>
  <dcterms:modified xsi:type="dcterms:W3CDTF">2021-10-11T05:06:31Z</dcterms:modified>
</cp:coreProperties>
</file>