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Cystic Fibrosis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imaging technique used to monitor disease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paranasal sinuses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Insertion of a tube into the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most patients, disease of the _______ is the most problematic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Individuals with cystic fibrosis have an extreme ______ response to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Measured for electrolyte level diagnostic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Radiographs are helpful in managing pulmonary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Score used to quantitatively assess the progression of pulmonary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Recommended therapy for CF-related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CF is more common for those of central or northern _______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Condition of coughing up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Thrives in mucus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lower than normal level of oxygen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Another term for thick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First individual to recognized cystic fibrosis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All _________ should be screened for 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Infection that inflames lungs alveoli, filling them up with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Cystic fibrosis is an autosomal ________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High-pitched whistling sound occurring when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CF can lead to a decreased ___________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Excessive buildup of fluid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Individuals with one copy of the mutation are identified as _______ of 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Around 3% of patients will experience a spontaneous ________ in their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Caused by _______ in the cystic fibrosis transmembrane conductance regulator (CFTR)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Prescribed to control and prevent lung and sinus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Cystic fibrosis has a median age of _______ years today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that may result from prolonged low blood-oxygen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Hypothesis that is commonly accepted as explanation for airway disease in cystic fibrosis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NSAID recommended for chronic use in CF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medicine that helps open the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Cystic fibrosis does not reappear in __________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Chronic infection of the lungs can lead to ________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enzymes help absorb fats and protein when taken with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Incapability to absorb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that measures the amount of air exhaled and inhaled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determining differences in the genetic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population is most commonly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dysfunction where a person cannot efficiently clear inhaled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pseudomonas that causes chronic chest infection in 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repeat in this test is done to confirm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_______ identifies patients with one or two copies of the gene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hypertension commonly seen in CF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CFTR protein regulates the movement of chloride and _______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Individuals with two copies of the mutation are ______ with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Individuals with CF have a higher than normal level of ______ in their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Cystic Fibrosis affects _____ production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_______ treatments represent the ultimate challenge to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Affected individuals can _____ up mucus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 Crossword Puzzle</dc:title>
  <dcterms:created xsi:type="dcterms:W3CDTF">2021-10-11T05:06:28Z</dcterms:created>
  <dcterms:modified xsi:type="dcterms:W3CDTF">2021-10-11T05:06:28Z</dcterms:modified>
</cp:coreProperties>
</file>