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Cystic Fibrosis Word Scramble</w:t>
      </w:r>
    </w:p>
    <w:p>
      <w:pPr>
        <w:pStyle w:val="Questions"/>
      </w:pPr>
      <w:r>
        <w:t xml:space="preserve">1. SUCUM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USNLG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YCTISC FBRSOIIS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ASRNPAEC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BERAHT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NFCNITIEO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AKMS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AHITLPSO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CUOHG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MTEA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 Word Scramble</dc:title>
  <dcterms:created xsi:type="dcterms:W3CDTF">2021-10-11T05:05:31Z</dcterms:created>
  <dcterms:modified xsi:type="dcterms:W3CDTF">2021-10-11T05:05:31Z</dcterms:modified>
</cp:coreProperties>
</file>