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Cystic Fibrosis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SUPERHERO    </w:t>
      </w:r>
      <w:r>
        <w:t xml:space="preserve">   BIG AIR JERRY    </w:t>
      </w:r>
      <w:r>
        <w:t xml:space="preserve">   TEAM    </w:t>
      </w:r>
      <w:r>
        <w:t xml:space="preserve">   TREATMENTS    </w:t>
      </w:r>
      <w:r>
        <w:t xml:space="preserve">   EXERCISE    </w:t>
      </w:r>
      <w:r>
        <w:t xml:space="preserve">   POSITIVE    </w:t>
      </w:r>
      <w:r>
        <w:t xml:space="preserve">   NUTRITION    </w:t>
      </w:r>
      <w:r>
        <w:t xml:space="preserve">   AIRWAY    </w:t>
      </w:r>
      <w:r>
        <w:t xml:space="preserve">   INFECTION    </w:t>
      </w:r>
      <w:r>
        <w:t xml:space="preserve">   COUGHING    </w:t>
      </w:r>
      <w:r>
        <w:t xml:space="preserve">   PANCREAS    </w:t>
      </w:r>
      <w:r>
        <w:t xml:space="preserve">   GENES    </w:t>
      </w:r>
      <w:r>
        <w:t xml:space="preserve">   VITAMINS    </w:t>
      </w:r>
      <w:r>
        <w:t xml:space="preserve">   LUNGS    </w:t>
      </w:r>
      <w:r>
        <w:t xml:space="preserve">   ANTIBIOTICS    </w:t>
      </w:r>
      <w:r>
        <w:t xml:space="preserve">   MUCUS    </w:t>
      </w:r>
      <w:r>
        <w:t xml:space="preserve">   BREATHING    </w:t>
      </w:r>
      <w:r>
        <w:t xml:space="preserve">   PROTEIN    </w:t>
      </w:r>
      <w:r>
        <w:t xml:space="preserve">   ENZYME    </w:t>
      </w:r>
      <w:r>
        <w:t xml:space="preserve">   LIVER    </w:t>
      </w:r>
      <w:r>
        <w:t xml:space="preserve">   CFTR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 Word Search</dc:title>
  <dcterms:created xsi:type="dcterms:W3CDTF">2021-10-11T05:05:32Z</dcterms:created>
  <dcterms:modified xsi:type="dcterms:W3CDTF">2021-10-11T05:05:32Z</dcterms:modified>
</cp:coreProperties>
</file>