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Sputum    </w:t>
      </w:r>
      <w:r>
        <w:t xml:space="preserve">   Genes    </w:t>
      </w:r>
      <w:r>
        <w:t xml:space="preserve">   Mucus    </w:t>
      </w:r>
      <w:r>
        <w:t xml:space="preserve">   Nurses    </w:t>
      </w:r>
      <w:r>
        <w:t xml:space="preserve">   Examination    </w:t>
      </w:r>
      <w:r>
        <w:t xml:space="preserve">   Huff    </w:t>
      </w:r>
      <w:r>
        <w:t xml:space="preserve">   Prescription    </w:t>
      </w:r>
      <w:r>
        <w:t xml:space="preserve">   IVs    </w:t>
      </w:r>
      <w:r>
        <w:t xml:space="preserve">   Appointment    </w:t>
      </w:r>
      <w:r>
        <w:t xml:space="preserve">   Inhaler    </w:t>
      </w:r>
      <w:r>
        <w:t xml:space="preserve">   Physiotherapy    </w:t>
      </w:r>
      <w:r>
        <w:t xml:space="preserve">   Doctors    </w:t>
      </w:r>
      <w:r>
        <w:t xml:space="preserve">   Lungs    </w:t>
      </w:r>
      <w:r>
        <w:t xml:space="preserve">   Coughing    </w:t>
      </w:r>
      <w:r>
        <w:t xml:space="preserve">   Chest    </w:t>
      </w:r>
      <w:r>
        <w:t xml:space="preserve">   Antibiotics    </w:t>
      </w:r>
      <w:r>
        <w:t xml:space="preserve">   Hospital    </w:t>
      </w:r>
      <w:r>
        <w:t xml:space="preserve">   Creon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2021-10-11T05:05:58Z</dcterms:created>
  <dcterms:modified xsi:type="dcterms:W3CDTF">2021-10-11T05:05:58Z</dcterms:modified>
</cp:coreProperties>
</file>