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breathing    </w:t>
      </w:r>
      <w:r>
        <w:t xml:space="preserve">   calories    </w:t>
      </w:r>
      <w:r>
        <w:t xml:space="preserve">   clinic    </w:t>
      </w:r>
      <w:r>
        <w:t xml:space="preserve">   coughing    </w:t>
      </w:r>
      <w:r>
        <w:t xml:space="preserve">   cystic    </w:t>
      </w:r>
      <w:r>
        <w:t xml:space="preserve">   diabetes    </w:t>
      </w:r>
      <w:r>
        <w:t xml:space="preserve">   feeding    </w:t>
      </w:r>
      <w:r>
        <w:t xml:space="preserve">   fibrosis    </w:t>
      </w:r>
      <w:r>
        <w:t xml:space="preserve">   folic acid    </w:t>
      </w:r>
      <w:r>
        <w:t xml:space="preserve">   foods    </w:t>
      </w:r>
      <w:r>
        <w:t xml:space="preserve">   high    </w:t>
      </w:r>
      <w:r>
        <w:t xml:space="preserve">   hospital    </w:t>
      </w:r>
      <w:r>
        <w:t xml:space="preserve">   inhalers    </w:t>
      </w:r>
      <w:r>
        <w:t xml:space="preserve">   intravenous    </w:t>
      </w:r>
      <w:r>
        <w:t xml:space="preserve">   kidney    </w:t>
      </w:r>
      <w:r>
        <w:t xml:space="preserve">   liver    </w:t>
      </w:r>
      <w:r>
        <w:t xml:space="preserve">   nebs    </w:t>
      </w:r>
      <w:r>
        <w:t xml:space="preserve">   ocupationaltherapy    </w:t>
      </w:r>
      <w:r>
        <w:t xml:space="preserve">   pancreas    </w:t>
      </w:r>
      <w:r>
        <w:t xml:space="preserve">   physio therapy    </w:t>
      </w:r>
      <w:r>
        <w:t xml:space="preserve">   pills    </w:t>
      </w:r>
      <w:r>
        <w:t xml:space="preserve">   ports    </w:t>
      </w:r>
      <w:r>
        <w:t xml:space="preserve">   protein    </w:t>
      </w:r>
      <w:r>
        <w:t xml:space="preserve">   pulmologist    </w:t>
      </w:r>
      <w:r>
        <w:t xml:space="preserve">   pulmonary    </w:t>
      </w:r>
      <w:r>
        <w:t xml:space="preserve">   shortness    </w:t>
      </w:r>
      <w:r>
        <w:t xml:space="preserve">   test    </w:t>
      </w:r>
      <w:r>
        <w:t xml:space="preserve">   transplants    </w:t>
      </w:r>
      <w:r>
        <w:t xml:space="preserve">   treatments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2021-10-11T05:06:05Z</dcterms:created>
  <dcterms:modified xsi:type="dcterms:W3CDTF">2021-10-11T05:06:05Z</dcterms:modified>
</cp:coreProperties>
</file>