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Cystic Fibrosis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Lungs    </w:t>
      </w:r>
      <w:r>
        <w:t xml:space="preserve">   Genetic Testings    </w:t>
      </w:r>
      <w:r>
        <w:t xml:space="preserve">   Enzymes    </w:t>
      </w:r>
      <w:r>
        <w:t xml:space="preserve">   Infections    </w:t>
      </w:r>
      <w:r>
        <w:t xml:space="preserve">   Airways    </w:t>
      </w:r>
      <w:r>
        <w:t xml:space="preserve">   Blockage    </w:t>
      </w:r>
      <w:r>
        <w:t xml:space="preserve">   CFTR gene    </w:t>
      </w:r>
      <w:r>
        <w:t xml:space="preserve">   Physiotherapy    </w:t>
      </w:r>
      <w:r>
        <w:t xml:space="preserve">   Exercise    </w:t>
      </w:r>
      <w:r>
        <w:t xml:space="preserve">   Genetic    </w:t>
      </w:r>
      <w:r>
        <w:t xml:space="preserve">   Mucus    </w:t>
      </w:r>
      <w:r>
        <w:t xml:space="preserve">   Pancreas    </w:t>
      </w:r>
      <w:r>
        <w:t xml:space="preserve">   Breathing    </w:t>
      </w:r>
      <w:r>
        <w:t xml:space="preserve">   Antibiotics    </w:t>
      </w:r>
      <w:r>
        <w:t xml:space="preserve">   Fibrosis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</dc:title>
  <dcterms:created xsi:type="dcterms:W3CDTF">2021-10-11T05:06:12Z</dcterms:created>
  <dcterms:modified xsi:type="dcterms:W3CDTF">2021-10-11T05:06:12Z</dcterms:modified>
</cp:coreProperties>
</file>