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Teratoma SAT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Sonographically seen as an echogenic vascular mass invading the myometrium.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Teratomas can cause rupture of the ovary, infection, cancer and ___________ of the ovary.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 can present in adolescent girls with the start of menarche.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Affects 1:82 in _________________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__________ _______ is a differential of cystic teratoma.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egg is fertilized by two sperm. The placenta becomes thick and cystic. The fetus will have multiple triploidy anomalies.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Malignant form of trophoblastic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Multilocular cysts of the ovaries, that result from overstimulation by high levels of hCG. Associated with GTD.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in women around _______ years of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ovarian tumor in children and adolescents.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Affects 1:1500 in ________________ _______________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a highly echogenic nodular focus, which is called a _________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Teratoma SAT Review</dc:title>
  <dcterms:created xsi:type="dcterms:W3CDTF">2021-10-11T05:06:23Z</dcterms:created>
  <dcterms:modified xsi:type="dcterms:W3CDTF">2021-10-11T05:06:23Z</dcterms:modified>
</cp:coreProperties>
</file>