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Cystitis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indicate contamination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bacteria enters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diagnostic test usually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juice that people drink to help with UTI's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cystitis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line drug in the Sulfa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bacteria causing UTI's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decline estrogen makes infection more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complication of untreated cystitis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for definitive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factor also known as honeymoon cystitis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bladder analgesic that turns urine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specimen obtained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usually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bath used to help relieve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sudden need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that may be present in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finding on UA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Cystitis Crossword Puzzle</dc:title>
  <dcterms:created xsi:type="dcterms:W3CDTF">2021-10-11T05:06:35Z</dcterms:created>
  <dcterms:modified xsi:type="dcterms:W3CDTF">2021-10-11T05:06:35Z</dcterms:modified>
</cp:coreProperties>
</file>