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Cytolab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antibiotic do people not want to be prescribed over the festive period?!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feet were referred to as a national treasure during the Prime Minister's speech in Love Actually?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puritan leader banned Christmas in England  in 1647?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Boxing Day celebrates the feast day of which Saint?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country is Lapland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"Driving Home for Christmas" in 1988?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Mr was the star of the eponymous Christmas number 1 in 1993?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Spice Girls Christmas number one hit did not feature Geri Halliwell?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"One More Sleep" is a song by which X Factor winner?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song "12 Days of Christmas", what was given on the eleventh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Jeff Buckley song did Alexandra Burke cover in 2008?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sang alongside David Bowie in "The Little Drummer Boy"?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Advocaat contains which alcoholic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iconic beverage advert features a big red lorry?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traditionally donates a Christmas tree to Trafalgar Square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Rage Against The Machine doing in the name of in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name are reindeers better known by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"Pai Natal" is "Santa Claus"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sang the hit "Lonely This Christmas" in 1974?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first name of Will Ferrell's character in Elf?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Cytolab Christmas Crossword</dc:title>
  <dcterms:created xsi:type="dcterms:W3CDTF">2021-10-11T05:05:56Z</dcterms:created>
  <dcterms:modified xsi:type="dcterms:W3CDTF">2021-10-11T05:05:56Z</dcterms:modified>
</cp:coreProperties>
</file>