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layered, to protect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ATP; site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Jelly-like substance; helps maintain 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where ribosomal subunits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spindle fibers (for attachment to chromosome to pull apart during mitosis)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Vacuole with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Synthesizes lipids, storage &amp; regulates Ca, hormones, &amp; steroids; also detoxifies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cellular substances that are not being used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Receiving, packing, and shipping center; packages &amp; modifies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Semi-permeable, regulates how substances get in &amp;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messages get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nuclear material,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Cytosol +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Studded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two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Cytology</dc:title>
  <dcterms:created xsi:type="dcterms:W3CDTF">2021-10-11T05:06:14Z</dcterms:created>
  <dcterms:modified xsi:type="dcterms:W3CDTF">2021-10-11T05:06:14Z</dcterms:modified>
</cp:coreProperties>
</file>