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Site of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Protects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Contains wrong digestive enzymes that help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Site of cellular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Label cell for where they are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Hold the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storage and maintenance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Watery gel that surrounds the cell and its contents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Cytology </dc:title>
  <dcterms:created xsi:type="dcterms:W3CDTF">2021-10-11T05:05:15Z</dcterms:created>
  <dcterms:modified xsi:type="dcterms:W3CDTF">2021-10-11T05:05:15Z</dcterms:modified>
</cp:coreProperties>
</file>