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Cytology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Contains most of the cell's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Surrounds plant cell and Made of cellulose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Watery gel that surrounds the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Membrane bubble with digestive enzymes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Site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Site of cellular respiration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Located in the middle of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called plasma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Site of protein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Tags proteins for their destination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Cytology Crossword Puzzle</dc:title>
  <dcterms:created xsi:type="dcterms:W3CDTF">2021-10-11T05:05:13Z</dcterms:created>
  <dcterms:modified xsi:type="dcterms:W3CDTF">2021-10-11T05:05:13Z</dcterms:modified>
</cp:coreProperties>
</file>