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everything within the cell membrane except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fibers in the cytosol that help maintain the cells shape and provides protein motors and a track to move substances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parts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"no"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both prokaryotes and Eukaryotes because it doesn't have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Transports compounds around the cell and helps maintain the cells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in eukaryotic cells; controls actions of the cell and contains genetic material (DNA).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unicellular organisms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membranes and have a "true"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hairlike extensions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"Post office"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extension of the cytoskeleton; propels the cell through its environment using a protein motor.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2 or 3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pigmented plastid found in plants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ribosomes and stores RNA and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Cytology</dc:title>
  <dcterms:created xsi:type="dcterms:W3CDTF">2021-10-11T05:06:07Z</dcterms:created>
  <dcterms:modified xsi:type="dcterms:W3CDTF">2021-10-11T05:06:07Z</dcterms:modified>
</cp:coreProperties>
</file>