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Cytopathology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Urinary cytology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Wojcik's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Cannon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Seen in  BAL of asthmatics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for 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Squames on Romanowsky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Bubblegum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Drunken honeycomb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Ship's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masters of disguise in fluid cytology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Cytopathology</dc:title>
  <dcterms:created xsi:type="dcterms:W3CDTF">2021-10-11T05:06:26Z</dcterms:created>
  <dcterms:modified xsi:type="dcterms:W3CDTF">2021-10-11T05:06:26Z</dcterms:modified>
</cp:coreProperties>
</file>