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Cytoplasm &amp;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part of a cell; analogous to an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containing enzymes responsible for producing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membrane enclosing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Diffusion of molecules through a semipermeable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rigid layer of polysaccharides enclosing a plant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 cell divides into two smaller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dispersing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green pigments found in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cavity filled with fluid in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inside a cell, not including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linear polymer found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Allowing fluids or gases to pass or diffuse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structural and functional unit of all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in the cytoplasm of a living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cell responsible for growth and reproduction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Cytoplasm &amp; Organelles</dc:title>
  <dcterms:created xsi:type="dcterms:W3CDTF">2021-10-11T05:05:05Z</dcterms:created>
  <dcterms:modified xsi:type="dcterms:W3CDTF">2021-10-11T05:05:05Z</dcterms:modified>
</cp:coreProperties>
</file>