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Cytoplasm &amp;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Nuclear pore    </w:t>
      </w:r>
      <w:r>
        <w:t xml:space="preserve">   Nucleoli    </w:t>
      </w:r>
      <w:r>
        <w:t xml:space="preserve">   Centriole    </w:t>
      </w:r>
      <w:r>
        <w:t xml:space="preserve">   Cytosol    </w:t>
      </w:r>
      <w:r>
        <w:t xml:space="preserve">   Ribosomes    </w:t>
      </w:r>
      <w:r>
        <w:t xml:space="preserve">   Nucleus    </w:t>
      </w:r>
      <w:r>
        <w:t xml:space="preserve">   Cytoplasm    </w:t>
      </w:r>
      <w:r>
        <w:t xml:space="preserve">   Glyoxisomes    </w:t>
      </w:r>
      <w:r>
        <w:t xml:space="preserve">   Vacuoles    </w:t>
      </w:r>
      <w:r>
        <w:t xml:space="preserve">   Lysosomes    </w:t>
      </w:r>
      <w:r>
        <w:t xml:space="preserve">   Peroxisomes    </w:t>
      </w:r>
      <w:r>
        <w:t xml:space="preserve">   Golgi apparatus    </w:t>
      </w:r>
      <w:r>
        <w:t xml:space="preserve">   Endoplasmic reticulum    </w:t>
      </w:r>
      <w:r>
        <w:t xml:space="preserve">   Chloroplast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Cytoplasm &amp; Organelles</dc:title>
  <dcterms:created xsi:type="dcterms:W3CDTF">2021-10-11T05:05:35Z</dcterms:created>
  <dcterms:modified xsi:type="dcterms:W3CDTF">2021-10-11T05:05:35Z</dcterms:modified>
</cp:coreProperties>
</file>