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Cytoplasm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gathers simple molecules and combines them to make molecules that are more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 water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specialized peroxisomes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builders or the protein synthesizers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of membranous tubules within the cytoplasm of a eukaryotic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breakdown of very long chain fatty acids through beta-oxidation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Regulate movement of molecules from nucleus to cytoplasm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Aide the process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Powerhouse of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dense spherical structure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Plastids that contain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dense organelle present in most eukaryotic cells, typically a single rounded structure bounded by a double membrane, containing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Component of the cytoplasm of a cell, within which various organelles and particles are suspended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Cytoplasm and Organelles</dc:title>
  <dcterms:created xsi:type="dcterms:W3CDTF">2021-10-11T05:05:37Z</dcterms:created>
  <dcterms:modified xsi:type="dcterms:W3CDTF">2021-10-11T05:05:37Z</dcterms:modified>
</cp:coreProperties>
</file>