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Cytoplasm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nonliving substances that store nutrients, secretory products and pigment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that is the site of ATP reproduction [energy]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tiny structure in the cytoplasm of a cell where proteins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chemical reactions that maintain life in anyorganism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a cell that preform different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jellylike fluid inside the cell in which the organelles are suspened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 membrane of the mitochondria which folds 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produced by a living organism that acts as a catalyst to bring about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transports proteins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flattened disks inside of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inside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in cells of plants and some other organisms that captures energy from sunlight and uses it to produce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that prepare proteins for shipping them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 that moves through cytoplasm to get things in or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Cytoplasm and Organelles</dc:title>
  <dcterms:created xsi:type="dcterms:W3CDTF">2021-10-11T05:05:40Z</dcterms:created>
  <dcterms:modified xsi:type="dcterms:W3CDTF">2021-10-11T05:05:40Z</dcterms:modified>
</cp:coreProperties>
</file>