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Czech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hockey    </w:t>
      </w:r>
      <w:r>
        <w:t xml:space="preserve">   Jagr    </w:t>
      </w:r>
      <w:r>
        <w:t xml:space="preserve">   mountains    </w:t>
      </w:r>
      <w:r>
        <w:t xml:space="preserve">   NHL    </w:t>
      </w:r>
      <w:r>
        <w:t xml:space="preserve">   Krempus    </w:t>
      </w:r>
      <w:r>
        <w:t xml:space="preserve">   Mines    </w:t>
      </w:r>
      <w:r>
        <w:t xml:space="preserve">   history    </w:t>
      </w:r>
      <w:r>
        <w:t xml:space="preserve">   castles    </w:t>
      </w:r>
      <w:r>
        <w:t xml:space="preserve">   mushrooms    </w:t>
      </w:r>
      <w:r>
        <w:t xml:space="preserve">   beer    </w:t>
      </w:r>
      <w:r>
        <w:t xml:space="preserve">   Czech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 Republic</dc:title>
  <dcterms:created xsi:type="dcterms:W3CDTF">2021-10-11T05:06:16Z</dcterms:created>
  <dcterms:modified xsi:type="dcterms:W3CDTF">2021-10-11T05:06:16Z</dcterms:modified>
</cp:coreProperties>
</file>