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Czech Republic</w:t>
      </w:r>
    </w:p>
    <w:p>
      <w:pPr>
        <w:pStyle w:val="Questions"/>
      </w:pPr>
      <w:r>
        <w:t xml:space="preserve">1. GEUPRA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TUOSRSTI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LVEEVT DIOERCV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GOELM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EALTCSS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ZEHCC ULRCIEBP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ISAALKOV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RPNAEITS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MMSICONUM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LRWDO AWR 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EEBR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TSEPO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BHIMOAE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SNLOGET EHPSAC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MALRAAH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OOAVCLN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MAVRIAO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Republic</dc:title>
  <dcterms:created xsi:type="dcterms:W3CDTF">2021-10-11T05:06:27Z</dcterms:created>
  <dcterms:modified xsi:type="dcterms:W3CDTF">2021-10-11T05:06:27Z</dcterms:modified>
</cp:coreProperties>
</file>