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Czech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Czech Republic and Slovakia was labeled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is split into two Bohemia and_________________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Czechs are very big______________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Maharal found out about the blood lible he announced the_____________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Volcanic rocks under the ground create healing__________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The____________was a very special man in Prague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Czechs drink a lot of___________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Czech Republic is split into two______________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Czech Republic was under __________for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Prague attracts over eight million_____________a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Czech Republic united with it's neighbor________________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The__________was a man made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Czech Republic's capital___________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Czech Republic has a lot of beautiful_____________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</dc:title>
  <dcterms:created xsi:type="dcterms:W3CDTF">2021-10-11T05:06:29Z</dcterms:created>
  <dcterms:modified xsi:type="dcterms:W3CDTF">2021-10-11T05:06:29Z</dcterms:modified>
</cp:coreProperties>
</file>