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Czech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Rotterdam-Europort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Scottish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Nice Christmas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Ostrava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Eiffel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Helsinki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 Republic</dc:title>
  <dcterms:created xsi:type="dcterms:W3CDTF">2021-10-11T05:05:26Z</dcterms:created>
  <dcterms:modified xsi:type="dcterms:W3CDTF">2021-10-11T05:05:26Z</dcterms:modified>
</cp:coreProperties>
</file>