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Czech Republic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Oder Rivers    </w:t>
      </w:r>
      <w:r>
        <w:t xml:space="preserve">   Elde river    </w:t>
      </w:r>
      <w:r>
        <w:t xml:space="preserve">   Prague castle    </w:t>
      </w:r>
      <w:r>
        <w:t xml:space="preserve">   Prague    </w:t>
      </w:r>
      <w:r>
        <w:t xml:space="preserve">   charles bridge    </w:t>
      </w:r>
      <w:r>
        <w:t xml:space="preserve">   Slovak    </w:t>
      </w:r>
      <w:r>
        <w:t xml:space="preserve">   dumplings    </w:t>
      </w:r>
      <w:r>
        <w:t xml:space="preserve">   sausage    </w:t>
      </w:r>
      <w:r>
        <w:t xml:space="preserve">   sauerkraut    </w:t>
      </w:r>
      <w:r>
        <w:t xml:space="preserve">   Czech Republic    </w:t>
      </w:r>
      <w:r>
        <w:t xml:space="preserve">   kroi    </w:t>
      </w:r>
      <w:r>
        <w:t xml:space="preserve">   kolaches    </w:t>
      </w:r>
      <w:r>
        <w:t xml:space="preserve">   Moravia    </w:t>
      </w:r>
      <w:r>
        <w:t xml:space="preserve">   Ivana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Republic Word Search</dc:title>
  <dcterms:created xsi:type="dcterms:W3CDTF">2021-10-11T05:05:56Z</dcterms:created>
  <dcterms:modified xsi:type="dcterms:W3CDTF">2021-10-11T05:05:56Z</dcterms:modified>
</cp:coreProperties>
</file>