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Czech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Town Square is home of a _____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highest EU death rate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Contact lenses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distinct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Ranks in the top ten for the fastest _____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Czech Republic is considered to be apart _____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Lowest point (River)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over 2000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the highest ____ consumption per capita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Largest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University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flag is Blue, White,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_____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Surrounded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once the kingdom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Czech Republic is one of the _____ religious countries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Prague Castle is the _____ ancient castle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Republic</dc:title>
  <dcterms:created xsi:type="dcterms:W3CDTF">2021-10-11T05:05:40Z</dcterms:created>
  <dcterms:modified xsi:type="dcterms:W3CDTF">2021-10-11T05:05:40Z</dcterms:modified>
</cp:coreProperties>
</file>